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ED93" w14:textId="7CF84A92" w:rsidR="006D1654" w:rsidRPr="008F007B" w:rsidRDefault="00000000" w:rsidP="008F007B">
      <w:pPr>
        <w:spacing w:after="0"/>
        <w:jc w:val="center"/>
        <w:rPr>
          <w:rFonts w:asciiTheme="majorHAnsi" w:hAnsiTheme="majorHAnsi" w:cstheme="majorHAnsi"/>
        </w:rPr>
      </w:pPr>
      <w:r w:rsidRPr="008F007B">
        <w:rPr>
          <w:rFonts w:asciiTheme="majorHAnsi" w:hAnsiTheme="majorHAnsi" w:cstheme="majorHAnsi"/>
          <w:b/>
          <w:sz w:val="36"/>
          <w:szCs w:val="36"/>
        </w:rPr>
        <w:t>The Role of Women in the Church</w:t>
      </w:r>
      <w:r w:rsidRPr="008F007B">
        <w:rPr>
          <w:rFonts w:asciiTheme="majorHAnsi" w:hAnsiTheme="majorHAnsi" w:cstheme="majorHAnsi"/>
          <w:b/>
          <w:sz w:val="36"/>
          <w:szCs w:val="36"/>
        </w:rPr>
        <w:br/>
      </w:r>
      <w:r w:rsidRPr="008F007B">
        <w:rPr>
          <w:rFonts w:asciiTheme="majorHAnsi" w:hAnsiTheme="majorHAnsi" w:cstheme="majorHAnsi"/>
          <w:b/>
        </w:rPr>
        <w:t>Comparison</w:t>
      </w:r>
      <w:r w:rsidR="008F007B" w:rsidRPr="008F007B">
        <w:rPr>
          <w:rFonts w:asciiTheme="majorHAnsi" w:hAnsiTheme="majorHAnsi" w:cstheme="majorHAnsi"/>
          <w:b/>
        </w:rPr>
        <w:t xml:space="preserve"> Chart based on</w:t>
      </w:r>
      <w:r w:rsidRPr="008F007B">
        <w:rPr>
          <w:rFonts w:asciiTheme="majorHAnsi" w:hAnsiTheme="majorHAnsi" w:cstheme="majorHAnsi"/>
          <w:b/>
        </w:rPr>
        <w:t xml:space="preserve"> 1 Timothy 2:11–15</w:t>
      </w:r>
    </w:p>
    <w:p w14:paraId="4636CD49" w14:textId="77777777" w:rsidR="006D1654" w:rsidRPr="00CB3EC9" w:rsidRDefault="006D1654" w:rsidP="008F007B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4048"/>
        <w:gridCol w:w="4137"/>
        <w:gridCol w:w="4226"/>
      </w:tblGrid>
      <w:tr w:rsidR="006D1654" w:rsidRPr="008F007B" w14:paraId="1A495395" w14:textId="77777777" w:rsidTr="002B503F">
        <w:trPr>
          <w:trHeight w:val="486"/>
          <w:jc w:val="center"/>
        </w:trPr>
        <w:tc>
          <w:tcPr>
            <w:tcW w:w="1979" w:type="dxa"/>
            <w:shd w:val="clear" w:color="auto" w:fill="EEECE1" w:themeFill="background2"/>
          </w:tcPr>
          <w:p w14:paraId="3F6E474B" w14:textId="77777777" w:rsidR="006D1654" w:rsidRPr="008F007B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007B">
              <w:rPr>
                <w:rFonts w:asciiTheme="majorHAnsi" w:hAnsiTheme="majorHAnsi" w:cstheme="majorHAnsi"/>
                <w:b/>
                <w:sz w:val="28"/>
                <w:szCs w:val="28"/>
              </w:rPr>
              <w:t>Category</w:t>
            </w:r>
          </w:p>
        </w:tc>
        <w:tc>
          <w:tcPr>
            <w:tcW w:w="4048" w:type="dxa"/>
            <w:shd w:val="clear" w:color="auto" w:fill="EEECE1" w:themeFill="background2"/>
          </w:tcPr>
          <w:p w14:paraId="04B1DB45" w14:textId="77777777" w:rsidR="006D1654" w:rsidRPr="008F007B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007B">
              <w:rPr>
                <w:rFonts w:asciiTheme="majorHAnsi" w:hAnsiTheme="majorHAnsi" w:cstheme="majorHAnsi"/>
                <w:b/>
                <w:sz w:val="28"/>
                <w:szCs w:val="28"/>
              </w:rPr>
              <w:t>Complementarian View</w:t>
            </w:r>
          </w:p>
        </w:tc>
        <w:tc>
          <w:tcPr>
            <w:tcW w:w="4137" w:type="dxa"/>
            <w:shd w:val="clear" w:color="auto" w:fill="EEECE1" w:themeFill="background2"/>
          </w:tcPr>
          <w:p w14:paraId="3635A36F" w14:textId="77777777" w:rsidR="006D1654" w:rsidRPr="008F007B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007B">
              <w:rPr>
                <w:rFonts w:asciiTheme="majorHAnsi" w:hAnsiTheme="majorHAnsi" w:cstheme="majorHAnsi"/>
                <w:b/>
                <w:sz w:val="28"/>
                <w:szCs w:val="28"/>
              </w:rPr>
              <w:t>Egalitarian View</w:t>
            </w:r>
          </w:p>
        </w:tc>
        <w:tc>
          <w:tcPr>
            <w:tcW w:w="4226" w:type="dxa"/>
            <w:shd w:val="clear" w:color="auto" w:fill="EEECE1" w:themeFill="background2"/>
          </w:tcPr>
          <w:p w14:paraId="42CBAA19" w14:textId="7197EBAD" w:rsidR="006D1654" w:rsidRPr="008F007B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007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Key Tension / </w:t>
            </w:r>
            <w:r w:rsidR="002B503F">
              <w:rPr>
                <w:rFonts w:asciiTheme="majorHAnsi" w:hAnsiTheme="majorHAnsi" w:cstheme="majorHAnsi"/>
                <w:b/>
                <w:sz w:val="28"/>
                <w:szCs w:val="28"/>
              </w:rPr>
              <w:t>Question</w:t>
            </w:r>
          </w:p>
        </w:tc>
      </w:tr>
      <w:tr w:rsidR="006D1654" w:rsidRPr="008F007B" w14:paraId="134CD4A9" w14:textId="77777777" w:rsidTr="002B503F">
        <w:trPr>
          <w:jc w:val="center"/>
        </w:trPr>
        <w:tc>
          <w:tcPr>
            <w:tcW w:w="1979" w:type="dxa"/>
          </w:tcPr>
          <w:p w14:paraId="0A182E15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Main Idea</w:t>
            </w:r>
          </w:p>
        </w:tc>
        <w:tc>
          <w:tcPr>
            <w:tcW w:w="4048" w:type="dxa"/>
          </w:tcPr>
          <w:p w14:paraId="5CACA2E2" w14:textId="2634018D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Men and women are </w:t>
            </w:r>
            <w:r w:rsidR="002B503F" w:rsidRPr="008F007B">
              <w:rPr>
                <w:rFonts w:asciiTheme="majorHAnsi" w:hAnsiTheme="majorHAnsi" w:cstheme="majorHAnsi"/>
                <w:sz w:val="24"/>
                <w:szCs w:val="24"/>
              </w:rPr>
              <w:t>equal but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have different roles.</w:t>
            </w:r>
          </w:p>
        </w:tc>
        <w:tc>
          <w:tcPr>
            <w:tcW w:w="4137" w:type="dxa"/>
          </w:tcPr>
          <w:p w14:paraId="65F1AE56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Men and women are equal and can do the same roles.</w:t>
            </w:r>
          </w:p>
        </w:tc>
        <w:tc>
          <w:tcPr>
            <w:tcW w:w="4226" w:type="dxa"/>
          </w:tcPr>
          <w:p w14:paraId="03BA0B36" w14:textId="5CC02A26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Difference centers on roles—are they </w:t>
            </w:r>
            <w:r w:rsidR="00627265">
              <w:rPr>
                <w:rFonts w:asciiTheme="majorHAnsi" w:hAnsiTheme="majorHAnsi" w:cstheme="majorHAnsi"/>
                <w:sz w:val="24"/>
                <w:szCs w:val="24"/>
              </w:rPr>
              <w:t>firmly established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or flexible?</w:t>
            </w:r>
          </w:p>
        </w:tc>
      </w:tr>
      <w:tr w:rsidR="006D1654" w:rsidRPr="008F007B" w14:paraId="747F8707" w14:textId="77777777" w:rsidTr="002B503F">
        <w:trPr>
          <w:jc w:val="center"/>
        </w:trPr>
        <w:tc>
          <w:tcPr>
            <w:tcW w:w="1979" w:type="dxa"/>
          </w:tcPr>
          <w:p w14:paraId="05871A29" w14:textId="0BAE1999" w:rsidR="006D1654" w:rsidRPr="008F007B" w:rsidRDefault="00CB3E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Does 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 xml:space="preserve">Setting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Matter?</w:t>
            </w:r>
          </w:p>
        </w:tc>
        <w:tc>
          <w:tcPr>
            <w:tcW w:w="4048" w:type="dxa"/>
          </w:tcPr>
          <w:p w14:paraId="2B03444D" w14:textId="34B40172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Paul </w:t>
            </w:r>
            <w:r w:rsidR="008F007B" w:rsidRPr="008F007B">
              <w:rPr>
                <w:rFonts w:asciiTheme="majorHAnsi" w:hAnsiTheme="majorHAnsi" w:cstheme="majorHAnsi"/>
                <w:sz w:val="24"/>
                <w:szCs w:val="24"/>
              </w:rPr>
              <w:t>presents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a rule for all churches.</w:t>
            </w:r>
          </w:p>
        </w:tc>
        <w:tc>
          <w:tcPr>
            <w:tcW w:w="4137" w:type="dxa"/>
          </w:tcPr>
          <w:p w14:paraId="37601AA9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Paul addresses a specific situation in Ephesus.</w:t>
            </w:r>
          </w:p>
        </w:tc>
        <w:tc>
          <w:tcPr>
            <w:tcW w:w="4226" w:type="dxa"/>
          </w:tcPr>
          <w:p w14:paraId="7CEB9351" w14:textId="7A845B22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Is this for all time, or just that </w:t>
            </w:r>
            <w:r w:rsidR="008F007B" w:rsidRPr="008F007B">
              <w:rPr>
                <w:rFonts w:asciiTheme="majorHAnsi" w:hAnsiTheme="majorHAnsi" w:cstheme="majorHAnsi"/>
                <w:sz w:val="24"/>
                <w:szCs w:val="24"/>
              </w:rPr>
              <w:t>situation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</w:tr>
      <w:tr w:rsidR="006D1654" w:rsidRPr="008F007B" w14:paraId="726C241E" w14:textId="77777777" w:rsidTr="002B503F">
        <w:trPr>
          <w:jc w:val="center"/>
        </w:trPr>
        <w:tc>
          <w:tcPr>
            <w:tcW w:w="1979" w:type="dxa"/>
          </w:tcPr>
          <w:p w14:paraId="5B6C1A71" w14:textId="738C97A7" w:rsidR="006D1654" w:rsidRPr="008F007B" w:rsidRDefault="002B50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“To 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Teach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Greek </w:t>
            </w:r>
            <w:r w:rsidRPr="002B503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didaskein</w:t>
            </w:r>
          </w:p>
        </w:tc>
        <w:tc>
          <w:tcPr>
            <w:tcW w:w="4048" w:type="dxa"/>
          </w:tcPr>
          <w:p w14:paraId="5D3F477A" w14:textId="4FE2104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Teaching with authority </w:t>
            </w:r>
            <w:r w:rsidR="008E18CC">
              <w:rPr>
                <w:rFonts w:asciiTheme="majorHAnsi" w:hAnsiTheme="majorHAnsi" w:cstheme="majorHAnsi"/>
                <w:sz w:val="24"/>
                <w:szCs w:val="24"/>
              </w:rPr>
              <w:t xml:space="preserve">to entire church 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is for male 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 xml:space="preserve">pastors or 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elders.</w:t>
            </w:r>
          </w:p>
        </w:tc>
        <w:tc>
          <w:tcPr>
            <w:tcW w:w="4137" w:type="dxa"/>
          </w:tcPr>
          <w:p w14:paraId="5FA5F8C6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Women can teach in all settings.</w:t>
            </w:r>
          </w:p>
        </w:tc>
        <w:tc>
          <w:tcPr>
            <w:tcW w:w="4226" w:type="dxa"/>
          </w:tcPr>
          <w:p w14:paraId="7D459B84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What kind of teaching is Paul talking about?</w:t>
            </w:r>
          </w:p>
        </w:tc>
      </w:tr>
      <w:tr w:rsidR="006D1654" w:rsidRPr="008F007B" w14:paraId="02064C0F" w14:textId="77777777" w:rsidTr="002B503F">
        <w:trPr>
          <w:jc w:val="center"/>
        </w:trPr>
        <w:tc>
          <w:tcPr>
            <w:tcW w:w="1979" w:type="dxa"/>
          </w:tcPr>
          <w:p w14:paraId="39B274D5" w14:textId="3EE25257" w:rsidR="006D1654" w:rsidRPr="008F007B" w:rsidRDefault="008F007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2B503F">
              <w:rPr>
                <w:rFonts w:asciiTheme="majorHAnsi" w:hAnsiTheme="majorHAnsi" w:cstheme="majorHAnsi"/>
                <w:sz w:val="24"/>
                <w:szCs w:val="24"/>
              </w:rPr>
              <w:t>“Authority”</w:t>
            </w:r>
            <w:r w:rsidR="002B503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 xml:space="preserve">Greek </w:t>
            </w:r>
            <w:r w:rsidR="002B503F" w:rsidRPr="002B503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authentein</w:t>
            </w:r>
          </w:p>
        </w:tc>
        <w:tc>
          <w:tcPr>
            <w:tcW w:w="4048" w:type="dxa"/>
          </w:tcPr>
          <w:p w14:paraId="0E38D271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Refers to proper leadership in the church.</w:t>
            </w:r>
          </w:p>
        </w:tc>
        <w:tc>
          <w:tcPr>
            <w:tcW w:w="4137" w:type="dxa"/>
          </w:tcPr>
          <w:p w14:paraId="34EE0255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Refers to harsh or wrong use of authority.</w:t>
            </w:r>
          </w:p>
        </w:tc>
        <w:tc>
          <w:tcPr>
            <w:tcW w:w="4226" w:type="dxa"/>
          </w:tcPr>
          <w:p w14:paraId="29DC4315" w14:textId="6C5D282B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r w:rsidR="00627265">
              <w:rPr>
                <w:rFonts w:asciiTheme="majorHAnsi" w:hAnsiTheme="majorHAnsi" w:cstheme="majorHAnsi"/>
                <w:sz w:val="24"/>
                <w:szCs w:val="24"/>
              </w:rPr>
              <w:t xml:space="preserve"> Greek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word is rare, so meaning is debated.</w:t>
            </w:r>
          </w:p>
        </w:tc>
      </w:tr>
      <w:tr w:rsidR="006D1654" w:rsidRPr="008F007B" w14:paraId="1134CA9D" w14:textId="77777777" w:rsidTr="002B503F">
        <w:trPr>
          <w:jc w:val="center"/>
        </w:trPr>
        <w:tc>
          <w:tcPr>
            <w:tcW w:w="1979" w:type="dxa"/>
          </w:tcPr>
          <w:p w14:paraId="46A07D3E" w14:textId="6E558D15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Creation 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>order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>Genesis 2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4048" w:type="dxa"/>
          </w:tcPr>
          <w:p w14:paraId="15F18A4C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Shows God’s design from the beginning.</w:t>
            </w:r>
          </w:p>
        </w:tc>
        <w:tc>
          <w:tcPr>
            <w:tcW w:w="4137" w:type="dxa"/>
          </w:tcPr>
          <w:p w14:paraId="6E5336C3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Used as an example, not a rule.</w:t>
            </w:r>
          </w:p>
        </w:tc>
        <w:tc>
          <w:tcPr>
            <w:tcW w:w="4226" w:type="dxa"/>
          </w:tcPr>
          <w:p w14:paraId="0968B6AD" w14:textId="0EE38DE2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How Paul uses Genesis is interpreted differently</w:t>
            </w:r>
            <w:r w:rsidR="008F007B"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by both views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EC9" w14:paraId="31C981D5" w14:textId="77777777" w:rsidTr="00CB3EC9">
        <w:trPr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AB9" w14:textId="77777777" w:rsidR="00CB3EC9" w:rsidRPr="00CB3EC9" w:rsidRDefault="00CB3EC9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EC9">
              <w:rPr>
                <w:rFonts w:asciiTheme="majorHAnsi" w:hAnsiTheme="majorHAnsi" w:cstheme="majorHAnsi"/>
                <w:sz w:val="24"/>
                <w:szCs w:val="24"/>
              </w:rPr>
              <w:t>Silence in Church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FC4" w14:textId="4CA2F792" w:rsidR="00CB3EC9" w:rsidRPr="00CB3EC9" w:rsidRDefault="002B5AE7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CB3EC9" w:rsidRPr="00CB3EC9">
              <w:rPr>
                <w:rFonts w:asciiTheme="majorHAnsi" w:hAnsiTheme="majorHAnsi" w:cstheme="majorHAnsi"/>
                <w:sz w:val="24"/>
                <w:szCs w:val="24"/>
              </w:rPr>
              <w:t>espectful attitude, not total silence.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C8A" w14:textId="179AF8B9" w:rsidR="00CB3EC9" w:rsidRPr="00CB3EC9" w:rsidRDefault="002B5AE7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CB3EC9" w:rsidRPr="00CB3EC9">
              <w:rPr>
                <w:rFonts w:asciiTheme="majorHAnsi" w:hAnsiTheme="majorHAnsi" w:cstheme="majorHAnsi"/>
                <w:sz w:val="24"/>
                <w:szCs w:val="24"/>
              </w:rPr>
              <w:t>earning without disruption.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5A9" w14:textId="2F448090" w:rsidR="00CB3EC9" w:rsidRPr="00CB3EC9" w:rsidRDefault="00CB3EC9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EC9">
              <w:rPr>
                <w:rFonts w:asciiTheme="majorHAnsi" w:hAnsiTheme="majorHAnsi" w:cstheme="majorHAnsi"/>
                <w:sz w:val="24"/>
                <w:szCs w:val="24"/>
              </w:rPr>
              <w:t>Does “quiet” mean absolute silence?</w:t>
            </w:r>
          </w:p>
        </w:tc>
      </w:tr>
      <w:tr w:rsidR="006D1654" w:rsidRPr="008F007B" w14:paraId="603477C9" w14:textId="77777777" w:rsidTr="002B503F">
        <w:trPr>
          <w:jc w:val="center"/>
        </w:trPr>
        <w:tc>
          <w:tcPr>
            <w:tcW w:w="1979" w:type="dxa"/>
          </w:tcPr>
          <w:p w14:paraId="7FFC6660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Leadership</w:t>
            </w:r>
          </w:p>
        </w:tc>
        <w:tc>
          <w:tcPr>
            <w:tcW w:w="4048" w:type="dxa"/>
          </w:tcPr>
          <w:p w14:paraId="10F06FE2" w14:textId="469ECF65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Pastors/elders are men.</w:t>
            </w:r>
            <w:r w:rsidR="00CB3EC9"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B3EC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B3EC9" w:rsidRPr="008F007B">
              <w:rPr>
                <w:rFonts w:asciiTheme="majorHAnsi" w:hAnsiTheme="majorHAnsi" w:cstheme="majorHAnsi"/>
                <w:sz w:val="24"/>
                <w:szCs w:val="24"/>
              </w:rPr>
              <w:t>Clear, ordered leadership.</w:t>
            </w:r>
          </w:p>
        </w:tc>
        <w:tc>
          <w:tcPr>
            <w:tcW w:w="4137" w:type="dxa"/>
          </w:tcPr>
          <w:p w14:paraId="7300E014" w14:textId="002E250C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Leadership open to men and women.</w:t>
            </w:r>
            <w:r w:rsidR="00CB3EC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B3EC9" w:rsidRPr="008F007B">
              <w:rPr>
                <w:rFonts w:asciiTheme="majorHAnsi" w:hAnsiTheme="majorHAnsi" w:cstheme="majorHAnsi"/>
                <w:sz w:val="24"/>
                <w:szCs w:val="24"/>
              </w:rPr>
              <w:t>Shared leadership based on gifts.</w:t>
            </w:r>
          </w:p>
        </w:tc>
        <w:tc>
          <w:tcPr>
            <w:tcW w:w="4226" w:type="dxa"/>
          </w:tcPr>
          <w:p w14:paraId="03A15B33" w14:textId="07007C21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Church practice 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>influenced</w:t>
            </w: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 xml:space="preserve"> by culture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>?</w:t>
            </w:r>
            <w:r w:rsidR="00CB3EC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  <w:tr w:rsidR="00CB3EC9" w14:paraId="4AD3FBDD" w14:textId="77777777" w:rsidTr="00CB3EC9">
        <w:trPr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196" w14:textId="423EE9EB" w:rsidR="00CB3EC9" w:rsidRPr="00CB3EC9" w:rsidRDefault="00CB3EC9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EC9">
              <w:rPr>
                <w:rFonts w:asciiTheme="majorHAnsi" w:hAnsiTheme="majorHAnsi" w:cstheme="majorHAnsi"/>
                <w:sz w:val="24"/>
                <w:szCs w:val="24"/>
              </w:rPr>
              <w:t xml:space="preserve">Saved through Childbearing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C03" w14:textId="6967E98D" w:rsidR="00CB3EC9" w:rsidRPr="00CB3EC9" w:rsidRDefault="0073511B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Stay</w:t>
            </w:r>
            <w:r w:rsidR="00CB3EC9" w:rsidRPr="00CB3EC9">
              <w:rPr>
                <w:rFonts w:asciiTheme="majorHAnsi" w:hAnsiTheme="majorHAnsi" w:cstheme="majorHAnsi"/>
                <w:sz w:val="24"/>
                <w:szCs w:val="24"/>
              </w:rPr>
              <w:t>ing in faith through the role of motherhood</w:t>
            </w:r>
            <w:r w:rsidR="00CB3EC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4BB" w14:textId="26E242C2" w:rsidR="00CB3EC9" w:rsidRPr="00CB3EC9" w:rsidRDefault="0073511B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2B5AE7">
              <w:rPr>
                <w:rFonts w:asciiTheme="majorHAnsi" w:hAnsiTheme="majorHAnsi" w:cstheme="majorHAnsi"/>
                <w:sz w:val="24"/>
                <w:szCs w:val="24"/>
              </w:rPr>
              <w:t xml:space="preserve">eassurance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that </w:t>
            </w:r>
            <w:r w:rsidRPr="002B5AE7">
              <w:rPr>
                <w:rFonts w:asciiTheme="majorHAnsi" w:hAnsiTheme="majorHAnsi" w:cstheme="majorHAnsi"/>
                <w:sz w:val="24"/>
                <w:szCs w:val="24"/>
              </w:rPr>
              <w:t xml:space="preserve">procreation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does not </w:t>
            </w:r>
            <w:r w:rsidRPr="002B5AE7">
              <w:rPr>
                <w:rFonts w:asciiTheme="majorHAnsi" w:hAnsiTheme="majorHAnsi" w:cstheme="majorHAnsi"/>
                <w:sz w:val="24"/>
                <w:szCs w:val="24"/>
              </w:rPr>
              <w:t>hinder salvation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B61" w14:textId="1F25689E" w:rsidR="00CB3EC9" w:rsidRPr="00CB3EC9" w:rsidRDefault="00CB3EC9" w:rsidP="00AB1C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EC9">
              <w:rPr>
                <w:rFonts w:asciiTheme="majorHAnsi" w:hAnsiTheme="majorHAnsi" w:cstheme="majorHAnsi"/>
                <w:sz w:val="24"/>
                <w:szCs w:val="24"/>
              </w:rPr>
              <w:t>Difficult verse</w:t>
            </w:r>
            <w:r w:rsidR="00B41EEE">
              <w:rPr>
                <w:rFonts w:asciiTheme="majorHAnsi" w:hAnsiTheme="majorHAnsi" w:cstheme="majorHAnsi"/>
                <w:sz w:val="24"/>
                <w:szCs w:val="24"/>
              </w:rPr>
              <w:t xml:space="preserve"> to interpret</w:t>
            </w:r>
            <w:r w:rsidR="0073511B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2B5AE7">
              <w:rPr>
                <w:rFonts w:asciiTheme="majorHAnsi" w:hAnsiTheme="majorHAnsi" w:cstheme="majorHAnsi"/>
                <w:sz w:val="24"/>
                <w:szCs w:val="24"/>
              </w:rPr>
              <w:t xml:space="preserve">Both views </w:t>
            </w:r>
            <w:r w:rsidR="0073511B">
              <w:rPr>
                <w:rFonts w:asciiTheme="majorHAnsi" w:hAnsiTheme="majorHAnsi" w:cstheme="majorHAnsi"/>
                <w:sz w:val="24"/>
                <w:szCs w:val="24"/>
              </w:rPr>
              <w:t>agree</w:t>
            </w:r>
            <w:r w:rsidR="00090BF6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73511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B5AE7">
              <w:rPr>
                <w:rFonts w:asciiTheme="majorHAnsi" w:hAnsiTheme="majorHAnsi" w:cstheme="majorHAnsi"/>
                <w:sz w:val="24"/>
                <w:szCs w:val="24"/>
              </w:rPr>
              <w:t>this is not teaching salvation by works.</w:t>
            </w:r>
          </w:p>
        </w:tc>
      </w:tr>
      <w:tr w:rsidR="006D1654" w:rsidRPr="008F007B" w14:paraId="06AC980D" w14:textId="77777777" w:rsidTr="002B503F">
        <w:trPr>
          <w:jc w:val="center"/>
        </w:trPr>
        <w:tc>
          <w:tcPr>
            <w:tcW w:w="1979" w:type="dxa"/>
          </w:tcPr>
          <w:p w14:paraId="57E44611" w14:textId="6BBD3AD8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Galatians 3:28</w:t>
            </w:r>
            <w:r w:rsidR="002B503F">
              <w:rPr>
                <w:rFonts w:asciiTheme="majorHAnsi" w:hAnsiTheme="majorHAnsi" w:cstheme="majorHAnsi"/>
                <w:sz w:val="24"/>
                <w:szCs w:val="24"/>
              </w:rPr>
              <w:t xml:space="preserve"> “all one in Christ”</w:t>
            </w:r>
          </w:p>
        </w:tc>
        <w:tc>
          <w:tcPr>
            <w:tcW w:w="4048" w:type="dxa"/>
          </w:tcPr>
          <w:p w14:paraId="6B60D12A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Equal in salvation, not roles.</w:t>
            </w:r>
          </w:p>
        </w:tc>
        <w:tc>
          <w:tcPr>
            <w:tcW w:w="4137" w:type="dxa"/>
          </w:tcPr>
          <w:p w14:paraId="7C453409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Equal in both salvation and roles.</w:t>
            </w:r>
          </w:p>
        </w:tc>
        <w:tc>
          <w:tcPr>
            <w:tcW w:w="4226" w:type="dxa"/>
          </w:tcPr>
          <w:p w14:paraId="05EA402C" w14:textId="77777777" w:rsidR="006D1654" w:rsidRPr="008F007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How far does this verse apply?</w:t>
            </w:r>
          </w:p>
        </w:tc>
      </w:tr>
      <w:tr w:rsidR="002B5AE7" w:rsidRPr="008F007B" w14:paraId="61137828" w14:textId="77777777" w:rsidTr="002B503F">
        <w:trPr>
          <w:trHeight w:val="701"/>
          <w:jc w:val="center"/>
        </w:trPr>
        <w:tc>
          <w:tcPr>
            <w:tcW w:w="1979" w:type="dxa"/>
          </w:tcPr>
          <w:p w14:paraId="5DC1C2F1" w14:textId="041A1FB9" w:rsidR="002B5AE7" w:rsidRPr="008F007B" w:rsidRDefault="002B5A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In Practice</w:t>
            </w:r>
          </w:p>
        </w:tc>
        <w:tc>
          <w:tcPr>
            <w:tcW w:w="4048" w:type="dxa"/>
          </w:tcPr>
          <w:p w14:paraId="6D60853E" w14:textId="20D1294F" w:rsidR="002B5AE7" w:rsidRPr="008F007B" w:rsidRDefault="002B5AE7" w:rsidP="008F00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Defined roles in ministry.</w:t>
            </w:r>
          </w:p>
        </w:tc>
        <w:tc>
          <w:tcPr>
            <w:tcW w:w="4137" w:type="dxa"/>
          </w:tcPr>
          <w:p w14:paraId="2AE498BB" w14:textId="5CDB5B88" w:rsidR="002B5AE7" w:rsidRPr="008F007B" w:rsidRDefault="002B5A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Various roles based on calling.</w:t>
            </w:r>
          </w:p>
        </w:tc>
        <w:tc>
          <w:tcPr>
            <w:tcW w:w="4226" w:type="dxa"/>
          </w:tcPr>
          <w:p w14:paraId="1EC4057E" w14:textId="678DB3FD" w:rsidR="002B5AE7" w:rsidRPr="008F007B" w:rsidRDefault="002B5A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007B">
              <w:rPr>
                <w:rFonts w:asciiTheme="majorHAnsi" w:hAnsiTheme="majorHAnsi" w:cstheme="majorHAnsi"/>
                <w:sz w:val="24"/>
                <w:szCs w:val="24"/>
              </w:rPr>
              <w:t>Real-life applications are not consistent.</w:t>
            </w:r>
          </w:p>
        </w:tc>
      </w:tr>
      <w:tr w:rsidR="006D1654" w:rsidRPr="0073511B" w14:paraId="438BE96B" w14:textId="77777777" w:rsidTr="00B41EEE">
        <w:trPr>
          <w:trHeight w:val="422"/>
          <w:jc w:val="center"/>
        </w:trPr>
        <w:tc>
          <w:tcPr>
            <w:tcW w:w="1979" w:type="dxa"/>
          </w:tcPr>
          <w:p w14:paraId="45E8A0B8" w14:textId="5127E33E" w:rsidR="006D1654" w:rsidRPr="0073511B" w:rsidRDefault="00CB3EC9" w:rsidP="00B41E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73511B">
              <w:rPr>
                <w:rFonts w:asciiTheme="majorHAnsi" w:hAnsiTheme="majorHAnsi" w:cstheme="majorHAnsi"/>
                <w:sz w:val="24"/>
                <w:szCs w:val="24"/>
              </w:rPr>
              <w:t>Concerns</w:t>
            </w:r>
          </w:p>
        </w:tc>
        <w:tc>
          <w:tcPr>
            <w:tcW w:w="4048" w:type="dxa"/>
          </w:tcPr>
          <w:p w14:paraId="086A832C" w14:textId="0245A867" w:rsidR="008F007B" w:rsidRPr="0073511B" w:rsidRDefault="00CB3EC9" w:rsidP="00B41E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73511B">
              <w:rPr>
                <w:rFonts w:asciiTheme="majorHAnsi" w:hAnsiTheme="majorHAnsi" w:cstheme="majorHAnsi"/>
                <w:sz w:val="24"/>
                <w:szCs w:val="24"/>
              </w:rPr>
              <w:t>May limit women’s gifts.</w:t>
            </w:r>
          </w:p>
        </w:tc>
        <w:tc>
          <w:tcPr>
            <w:tcW w:w="4137" w:type="dxa"/>
          </w:tcPr>
          <w:p w14:paraId="7936D7AB" w14:textId="455A39F4" w:rsidR="006D1654" w:rsidRPr="0073511B" w:rsidRDefault="00CB3EC9" w:rsidP="00B41E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73511B">
              <w:rPr>
                <w:rFonts w:asciiTheme="majorHAnsi" w:hAnsiTheme="majorHAnsi" w:cstheme="majorHAnsi"/>
                <w:sz w:val="24"/>
                <w:szCs w:val="24"/>
              </w:rPr>
              <w:t>May weaken clear Bible commands.</w:t>
            </w:r>
          </w:p>
        </w:tc>
        <w:tc>
          <w:tcPr>
            <w:tcW w:w="4226" w:type="dxa"/>
          </w:tcPr>
          <w:p w14:paraId="47FCAD29" w14:textId="316E2ADF" w:rsidR="006D1654" w:rsidRPr="0073511B" w:rsidRDefault="00CB3EC9" w:rsidP="00B41E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73511B">
              <w:rPr>
                <w:rFonts w:asciiTheme="majorHAnsi" w:hAnsiTheme="majorHAnsi" w:cstheme="majorHAnsi"/>
                <w:sz w:val="24"/>
                <w:szCs w:val="24"/>
              </w:rPr>
              <w:t>Shaped by culture?</w:t>
            </w:r>
          </w:p>
        </w:tc>
      </w:tr>
    </w:tbl>
    <w:p w14:paraId="6B322C65" w14:textId="77777777" w:rsidR="005A2362" w:rsidRPr="008F007B" w:rsidRDefault="005A2362" w:rsidP="008F007B">
      <w:pPr>
        <w:rPr>
          <w:rFonts w:asciiTheme="majorHAnsi" w:hAnsiTheme="majorHAnsi" w:cstheme="majorHAnsi"/>
        </w:rPr>
      </w:pPr>
    </w:p>
    <w:sectPr w:rsidR="005A2362" w:rsidRPr="008F007B" w:rsidSect="00CB3EC9">
      <w:footerReference w:type="default" r:id="rId8"/>
      <w:pgSz w:w="15840" w:h="12240" w:orient="landscape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189B" w14:textId="77777777" w:rsidR="004B14E6" w:rsidRDefault="004B14E6" w:rsidP="008F007B">
      <w:pPr>
        <w:spacing w:after="0" w:line="240" w:lineRule="auto"/>
      </w:pPr>
      <w:r>
        <w:separator/>
      </w:r>
    </w:p>
  </w:endnote>
  <w:endnote w:type="continuationSeparator" w:id="0">
    <w:p w14:paraId="73DFD563" w14:textId="77777777" w:rsidR="004B14E6" w:rsidRDefault="004B14E6" w:rsidP="008F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B352" w14:textId="6775BD32" w:rsidR="008F007B" w:rsidRPr="008F007B" w:rsidRDefault="008F007B" w:rsidP="008F007B">
    <w:pPr>
      <w:pStyle w:val="Footer"/>
      <w:jc w:val="right"/>
      <w:rPr>
        <w:rFonts w:ascii="Calibri" w:hAnsi="Calibri" w:cs="Calibri"/>
        <w:sz w:val="20"/>
        <w:szCs w:val="20"/>
      </w:rPr>
    </w:pPr>
    <w:r w:rsidRPr="008F007B">
      <w:rPr>
        <w:rFonts w:ascii="Calibri" w:hAnsi="Calibri" w:cs="Calibri"/>
        <w:sz w:val="20"/>
        <w:szCs w:val="20"/>
      </w:rPr>
      <w:t>Prepared by Steve Laube for Sojourners class –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419C" w14:textId="77777777" w:rsidR="004B14E6" w:rsidRDefault="004B14E6" w:rsidP="008F007B">
      <w:pPr>
        <w:spacing w:after="0" w:line="240" w:lineRule="auto"/>
      </w:pPr>
      <w:r>
        <w:separator/>
      </w:r>
    </w:p>
  </w:footnote>
  <w:footnote w:type="continuationSeparator" w:id="0">
    <w:p w14:paraId="0CDE3001" w14:textId="77777777" w:rsidR="004B14E6" w:rsidRDefault="004B14E6" w:rsidP="008F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772732">
    <w:abstractNumId w:val="8"/>
  </w:num>
  <w:num w:numId="2" w16cid:durableId="1184787600">
    <w:abstractNumId w:val="6"/>
  </w:num>
  <w:num w:numId="3" w16cid:durableId="101345257">
    <w:abstractNumId w:val="5"/>
  </w:num>
  <w:num w:numId="4" w16cid:durableId="658535403">
    <w:abstractNumId w:val="4"/>
  </w:num>
  <w:num w:numId="5" w16cid:durableId="2082099352">
    <w:abstractNumId w:val="7"/>
  </w:num>
  <w:num w:numId="6" w16cid:durableId="1010303583">
    <w:abstractNumId w:val="3"/>
  </w:num>
  <w:num w:numId="7" w16cid:durableId="1424185555">
    <w:abstractNumId w:val="2"/>
  </w:num>
  <w:num w:numId="8" w16cid:durableId="297608341">
    <w:abstractNumId w:val="1"/>
  </w:num>
  <w:num w:numId="9" w16cid:durableId="189211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28C"/>
    <w:rsid w:val="00090BF6"/>
    <w:rsid w:val="0015074B"/>
    <w:rsid w:val="0029639D"/>
    <w:rsid w:val="002B503F"/>
    <w:rsid w:val="002B5AE7"/>
    <w:rsid w:val="00326F90"/>
    <w:rsid w:val="004B14E6"/>
    <w:rsid w:val="005A2362"/>
    <w:rsid w:val="00627265"/>
    <w:rsid w:val="006D1654"/>
    <w:rsid w:val="0073511B"/>
    <w:rsid w:val="008E18CC"/>
    <w:rsid w:val="008F007B"/>
    <w:rsid w:val="00AA1D8D"/>
    <w:rsid w:val="00B41EEE"/>
    <w:rsid w:val="00B47730"/>
    <w:rsid w:val="00CB0664"/>
    <w:rsid w:val="00CB3EC9"/>
    <w:rsid w:val="00DC68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38793D"/>
  <w14:defaultImageDpi w14:val="300"/>
  <w15:docId w15:val="{B66A90EF-94F0-45DE-B471-AC7CA280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290</Words>
  <Characters>1554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Laube</cp:lastModifiedBy>
  <cp:revision>7</cp:revision>
  <cp:lastPrinted>2026-04-21T21:41:00Z</cp:lastPrinted>
  <dcterms:created xsi:type="dcterms:W3CDTF">2026-04-21T21:08:00Z</dcterms:created>
  <dcterms:modified xsi:type="dcterms:W3CDTF">2026-04-25T02:42:00Z</dcterms:modified>
  <cp:category/>
</cp:coreProperties>
</file>